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中学教学法  上</w:t>
      </w:r>
    </w:p>
    <w:p>
      <w:r>
        <w:rPr>
          <w:rFonts w:ascii="宋体" w:hAnsi="宋体" w:eastAsia="宋体"/>
          <w:sz w:val="24"/>
        </w:rPr>
        <w:t>（美）L.H.克拉克 I.S.斯塔尔著；赵宝恒，蔡焌年等译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（美）L.H.克拉克 I.S.斯塔尔著；赵宝恒，蔡焌年等译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本书出售、求购地址：https://www.jiaokey.com/book/detail/11215584.html</w:t>
      </w:r>
    </w:p>
    <w:p>
      <w:r>
        <w:t>更多相关图书推荐：https://www.jiaokey.com</w:t>
      </w:r>
    </w:p>
    <w:p>
      <w:r>
        <w:t>（美）L.H.克拉克 I.S.斯塔尔著；赵宝恒，蔡焌年等译 其他作品：https://www.jiaokey.com/tag/（美）L.H.克拉克 I.S.斯塔尔著；赵宝恒，蔡焌年等译.html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关键词搜索：https://www.jiaokey.com/tag/中学教学法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