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中小学教师应用心理学</w:t>
      </w:r>
    </w:p>
    <w:p>
      <w:r>
        <w:rPr>
          <w:rFonts w:ascii="宋体" w:hAnsi="宋体" w:eastAsia="宋体"/>
          <w:sz w:val="24"/>
        </w:rPr>
        <w:t>（苏）弗里德曼（Фридман，Л.М.），（苏）沃尔科夫（Волков，К.Н.）著；李国辰译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（苏）弗里德曼（Фридман，Л.М.），（苏）沃尔科夫（Волков，К.Н.）著；李国辰译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本书出售、求购地址：https://www.jiaokey.com/book/detail/11215542.html</w:t>
      </w:r>
    </w:p>
    <w:p>
      <w:r>
        <w:t>更多相关图书推荐：https://www.jiaokey.com</w:t>
      </w:r>
    </w:p>
    <w:p>
      <w:r>
        <w:t>（苏）弗里德曼（Фридман，Л.М.），（苏）沃尔科夫（Волков，К.Н.）著；李国辰译 其他作品：https://www.jiaokey.com/tag/（苏）弗里德曼（Фридман，Л.М.），（苏）沃尔科夫（Волков，К.Н.）著；李国辰译.html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关键词搜索：https://www.jiaokey.com/tag/中小学教师应用心理学.html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