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中小企业会计通</w:t>
      </w:r>
    </w:p>
    <w:p>
      <w:r>
        <w:rPr>
          <w:rFonts w:ascii="宋体" w:hAnsi="宋体" w:eastAsia="宋体"/>
          <w:sz w:val="24"/>
        </w:rPr>
        <w:t>陈玉菁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7542910345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中小企业日常会计运作的全部内容，包括：会计流程设计、建立内部监督制度、设置会计机构和配备会计人员、企业主要经营业务的帐务处理、会计报表的编制技巧和财务指标的计算和分析、怎样计算和交纳各种税金等。</w:t>
      </w:r>
    </w:p>
    <w:p/>
    <w:p>
      <w:r>
        <w:t>本书出售、求购地址：https://www.jiaokey.com/book/detail/11215540.html</w:t>
      </w:r>
    </w:p>
    <w:p>
      <w:r>
        <w:t>更多各种企业经济图书推荐：https://www.jiaokey.com</w:t>
      </w:r>
    </w:p>
    <w:p>
      <w:r>
        <w:t>陈玉菁 其他作品：https://www.jiaokey.com/tag/陈玉菁.html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关键词搜索：https://www.jiaokey.com/tag/中小企业-会计.html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