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书名：中外音响快捷修理500例</w:t>
      </w:r>
    </w:p>
    <w:p>
      <w:r>
        <w:t>作者：韩行洲主编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总页数：300</w:t>
      </w:r>
    </w:p>
    <w:p>
      <w:r>
        <w:t>更多请访问教客网: www.jiaokey.com</w:t>
      </w:r>
    </w:p>
    <w:p>
      <w:r>
        <w:t>中外音响快捷修理500例 评论地址：https://www.jiaokey.com/book/detail/11215523.html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