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 鬼恋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 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本书出售、求购地址：https://www.jiaokey.com/book/detail/11215471.html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关键词搜索：https://www.jiaokey.com/tag/中国现代文学史参考资料  鬼恋.html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