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中国西北干旱区冰雪水资源与出山径流</w:t>
      </w:r>
    </w:p>
    <w:p>
      <w:r>
        <w:rPr>
          <w:rFonts w:ascii="宋体" w:hAnsi="宋体" w:eastAsia="宋体"/>
          <w:sz w:val="24"/>
        </w:rPr>
        <w:t>康尔泗等主编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中国西北干旱区冰雪水资源与出山径流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康尔泗等主编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本书出售、求购地址：https://www.jiaokey.com/book/detail/11215460.html</w:t>
      </w:r>
    </w:p>
    <w:p>
      <w:r>
        <w:t>更多相关图书推荐：https://www.jiaokey.com</w:t>
      </w:r>
    </w:p>
    <w:p>
      <w:r>
        <w:t>康尔泗等主编 其他作品：https://www.jiaokey.com/tag/康尔泗等主编.html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关键词搜索：https://www.jiaokey.com/tag/中国西北干旱区冰雪水资源与出山径流.html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