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书名：中国评剧艺术节文集  2000-2002</w:t>
      </w:r>
    </w:p>
    <w:p>
      <w:r>
        <w:t>作者：管建新主编</w:t>
      </w:r>
    </w:p>
    <w:p>
      <w:r>
        <w:t>出版社：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中国评剧艺术节文集  2000-2002 评论地址：https://www.jiaokey.com/book/detail/11215435.html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