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秩序之争  影响深远  2003年国际形势发展轨迹</w:t>
      </w:r>
    </w:p>
    <w:p>
      <w:r>
        <w:rPr>
          <w:rFonts w:ascii="宋体" w:hAnsi="宋体" w:eastAsia="宋体"/>
          <w:sz w:val="24"/>
        </w:rPr>
        <w:t>宋明江主编；中国国际问题研究所编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秩序之争  影响深远  2003年国际形势发展轨迹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宋明江主编；中国国际问题研究所编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本书出售、求购地址：https://www.jiaokey.com/book/detail/11215324.html</w:t>
      </w:r>
    </w:p>
    <w:p>
      <w:r>
        <w:t>更多相关图书推荐：https://www.jiaokey.com</w:t>
      </w:r>
    </w:p>
    <w:p>
      <w:r>
        <w:t>宋明江主编；中国国际问题研究所编 其他作品：https://www.jiaokey.com/tag/宋明江主编；中国国际问题研究所编.html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关键词搜索：https://www.jiaokey.com/tag/秩序之争  影响深远  2003年国际形势发展轨迹.html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