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执行总裁的智慧</w:t>
      </w:r>
    </w:p>
    <w:p>
      <w:r>
        <w:rPr>
          <w:rFonts w:ascii="宋体" w:hAnsi="宋体" w:eastAsia="宋体"/>
          <w:sz w:val="24"/>
        </w:rPr>
        <w:t>（美）杰弗里·E. 加腾（Jeffrey E. Garten）著；赵敏，孙丽娟译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执行总裁的智慧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（美）杰弗里·E. 加腾（Jeffrey E. Garten）著；赵敏，孙丽娟译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本书出售、求购地址：https://www.jiaokey.com/book/detail/11215315.html</w:t>
      </w:r>
    </w:p>
    <w:p>
      <w:r>
        <w:t>更多相关图书推荐：https://www.jiaokey.com</w:t>
      </w:r>
    </w:p>
    <w:p>
      <w:r>
        <w:t>（美）杰弗里·E. 加腾（Jeffrey E. Garten）著；赵敏，孙丽娟译 其他作品：https://www.jiaokey.com/tag/（美）杰弗里·E. 加腾（Jeffrey E. Garten）著；赵敏，孙丽娟译.html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关键词搜索：https://www.jiaokey.com/tag/执行总裁的智慧.html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