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第3辑  之五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第3辑  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本书出售、求购地址：https://www.jiaokey.com/book/detail/11215307.html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第3辑  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