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知情者说  第3辑  之四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知情者说  第3辑  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本书出售、求购地址：https://www.jiaokey.com/book/detail/11215306.html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关键词搜索：https://www.jiaokey.com/tag/知情者说  第3辑  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