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越南军民打得好  曲艺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越南军民打得好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本书出售、求购地址：https://www.jiaokey.com/book/detail/11215301.html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关键词搜索：https://www.jiaokey.com/tag/越南军民打得好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