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自学辅导材料</w:t>
      </w:r>
    </w:p>
    <w:p>
      <w:r>
        <w:t>作者:安微大学经济系，政治经济学教研室编</w:t>
      </w:r>
    </w:p>
    <w:p>
      <w:r>
        <w:t>出版社: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政治经济学  自学辅导材料评论地址：https://www.jiaokey.com/book/detail/11215298.html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