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震撼世界一千天  志愿军将士朝鲜战场实录</w:t>
      </w:r>
    </w:p>
    <w:p>
      <w:r>
        <w:rPr>
          <w:rFonts w:ascii="宋体" w:hAnsi="宋体" w:eastAsia="宋体"/>
          <w:sz w:val="24"/>
        </w:rPr>
        <w:t>林源森等主编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震撼世界一千天  志愿军将士朝鲜战场实录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林源森等主编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本书出售、求购地址：https://www.jiaokey.com/book/detail/11215285.html</w:t>
      </w:r>
    </w:p>
    <w:p>
      <w:r>
        <w:t>更多相关图书推荐：https://www.jiaokey.com</w:t>
      </w:r>
    </w:p>
    <w:p>
      <w:r>
        <w:t>林源森等主编 其他作品：https://www.jiaokey.com/tag/林源森等主编.html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关键词搜索：https://www.jiaokey.com/tag/震撼世界一千天  志愿军将士朝鲜战场实录.html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