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这样管理最有效  提高自己有效的管理能力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这样管理最有效  提高自己有效的管理能力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 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本书出售、求购地址：https://www.jiaokey.com/book/detail/11215281.html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关键词搜索：https://www.jiaokey.com/tag/管理学 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