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找准自己的位置</w:t>
      </w:r>
    </w:p>
    <w:p>
      <w:r>
        <w:rPr>
          <w:rFonts w:ascii="宋体" w:hAnsi="宋体" w:eastAsia="宋体"/>
          <w:sz w:val="24"/>
        </w:rPr>
        <w:t>（美）阿尔伯特·哈伯德（Eibert·Hubdard）著；杜风译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找准自己的位置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（美）阿尔伯特·哈伯德（Eibert·Hubdard）著；杜风译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本书出售、求购地址：https://www.jiaokey.com/book/detail/11215276.html</w:t>
      </w:r>
    </w:p>
    <w:p>
      <w:r>
        <w:t>更多相关图书推荐：https://www.jiaokey.com</w:t>
      </w:r>
    </w:p>
    <w:p>
      <w:r>
        <w:t>（美）阿尔伯特·哈伯德（Eibert·Hubdard）著；杜风译 其他作品：https://www.jiaokey.com/tag/（美）阿尔伯特·哈伯德（Eibert·Hubdard）著；杜风译.html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关键词搜索：https://www.jiaokey.com/tag/找准自己的位置.html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