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找回自我  女人如何摆脱错误的选择</w:t>
      </w:r>
    </w:p>
    <w:p>
      <w:r>
        <w:rPr>
          <w:rFonts w:ascii="宋体" w:hAnsi="宋体" w:eastAsia="宋体"/>
          <w:sz w:val="24"/>
        </w:rPr>
        <w:t>（美）Susan Shapiro Barash著；肖飞等译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找回自我  女人如何摆脱错误的选择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Shapiro Barash著；肖飞等译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本书出售、求购地址：https://www.jiaokey.com/book/detail/11215275.html</w:t>
      </w:r>
    </w:p>
    <w:p>
      <w:r>
        <w:t>更多相关图书推荐：https://www.jiaokey.com</w:t>
      </w:r>
    </w:p>
    <w:p>
      <w:r>
        <w:t>（美）Susan Shapiro Barash著；肖飞等译 其他作品：https://www.jiaokey.com/tag/（美）Susan Shapiro Barash著；肖飞等译.html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关键词搜索：https://www.jiaokey.com/tag/找回自我  女人如何摆脱错误的选择.html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