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书名：园林景观构造及细部设计</w:t>
      </w:r>
    </w:p>
    <w:p>
      <w:r>
        <w:t>作者：（英）阿伦·布兰克（Alan Blanc）著；罗福午，黎钟译</w:t>
      </w:r>
    </w:p>
    <w:p>
      <w:r>
        <w:t>出版社：北京:中国建筑工业出版社,2002.10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园林景观构造及细部设计 评论地址：https://www.jiaokey.com/book/detail/11215227.html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