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英汉对照成功格言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英汉对照成功格言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成功心理学 英语 汉语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本书出售、求购地址：https://www.jiaokey.com/book/detail/11215162.html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汉语) 成功心理学 英语 汉语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