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一生要读知的100件中国大事  图文本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一生要读知的100件中国大事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本书出售、求购地址：https://www.jiaokey.com/book/detail/11215121.html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关键词搜索：https://www.jiaokey.com/tag/一生要读知的100件中国大事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