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1991年全国普通高等学校招生统一考试试题答案汇编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1991年全国普通高等学校招生统一考试试题答案汇编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本书出售、求购地址：https://www.jiaokey.com/book/detail/11215119.html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关键词搜索：https://www.jiaokey.com/tag/1991年全国普通高等学校招生统一考试试题答案汇编.html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