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1992年全国普通高等学校招生统一考试试题答案汇编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1992年全国普通高等学校招生统一考试试题答案汇编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本书出售、求购地址：https://www.jiaokey.com/book/detail/11215118.html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关键词搜索：https://www.jiaokey.com/tag/1992年全国普通高等学校招生统一考试试题答案汇编.html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