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书名：形式逻辑练习题选编</w:t>
      </w:r>
    </w:p>
    <w:p>
      <w:r>
        <w:t>作者：姜成林主编</w:t>
      </w:r>
    </w:p>
    <w:p>
      <w:r>
        <w:t>出版社：北京：中国新闻出版社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形式逻辑练习题选编 评论地址：https://www.jiaokey.com/book/detail/11215032.html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