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书名：信息管理与数据处理</w:t>
      </w:r>
    </w:p>
    <w:p>
      <w:r>
        <w:t>作者：郝玉宝主编</w:t>
      </w:r>
    </w:p>
    <w:p>
      <w:r>
        <w:t>出版社：天津科学翻译出版公司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信息管理与数据处理 评论地址：https://www.jiaokey.com/book/detail/11215018.html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