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书名：心血的结晶-唐山市社会科学优秀成果集</w:t>
      </w:r>
    </w:p>
    <w:p>
      <w:r>
        <w:t>作者：董建东，金文杰主编</w:t>
      </w:r>
    </w:p>
    <w:p>
      <w:r>
        <w:t>出版社：唐山市社会科学界联合会</w:t>
      </w:r>
    </w:p>
    <w:p>
      <w:r>
        <w:t>出版日期：1997.06</w:t>
      </w:r>
    </w:p>
    <w:p>
      <w:r>
        <w:t>总页数：231</w:t>
      </w:r>
    </w:p>
    <w:p>
      <w:r>
        <w:t>更多请访问教客网: www.jiaokey.com</w:t>
      </w:r>
    </w:p>
    <w:p>
      <w:r>
        <w:t>心血的结晶-唐山市社会科学优秀成果集 评论地址：https://www.jiaokey.com/book/detail/11214958.html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