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小山指南  怎样考上哈佛及美国名牌大学</w:t>
      </w:r>
    </w:p>
    <w:p>
      <w:r>
        <w:rPr>
          <w:rFonts w:ascii="宋体" w:hAnsi="宋体" w:eastAsia="宋体"/>
          <w:sz w:val="24"/>
        </w:rPr>
        <w:t>（美）小山（Shaun Rein）著；罗榕，罗桦译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小山指南  怎样考上哈佛及美国名牌大学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（美）小山（Shaun Rein）著；罗榕，罗桦译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本书出售、求购地址：https://www.jiaokey.com/book/detail/11214870.html</w:t>
      </w:r>
    </w:p>
    <w:p>
      <w:r>
        <w:t>更多相关图书推荐：https://www.jiaokey.com</w:t>
      </w:r>
    </w:p>
    <w:p>
      <w:r>
        <w:t>（美）小山（Shaun Rein）著；罗榕，罗桦译 其他作品：https://www.jiaokey.com/tag/（美）小山（Shaun Rein）著；罗榕，罗桦译.html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关键词搜索：https://www.jiaokey.com/tag/小山指南  怎样考上哈佛及美国名牌大学.html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