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我们，生于80年代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我们，生于80年代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本书出售、求购地址：https://www.jiaokey.com/book/detail/11214787.html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关键词搜索：https://www.jiaokey.com/tag/我们，生于80年代.html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