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  幸福的明天-苏游纪行</w:t>
      </w:r>
    </w:p>
    <w:p>
      <w:r>
        <w:rPr>
          <w:rFonts w:ascii="宋体" w:hAnsi="宋体" w:eastAsia="宋体"/>
          <w:sz w:val="24"/>
        </w:rPr>
        <w:t>（澳）佛兰克·哈代著；于树生译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  幸福的明天-苏游纪行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（澳）佛兰克·哈代著；于树生译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本书出售、求购地址：https://www.jiaokey.com/book/detail/11214769.html</w:t>
      </w:r>
    </w:p>
    <w:p>
      <w:r>
        <w:t>更多相关图书推荐：https://www.jiaokey.com</w:t>
      </w:r>
    </w:p>
    <w:p>
      <w:r>
        <w:t>（澳）佛兰克·哈代著；于树生译 其他作品：https://www.jiaokey.com/tag/（澳）佛兰克·哈代著；于树生译.html</w:t>
      </w:r>
    </w:p>
    <w:p>
      <w:r>
        <w:t>上海：上海文艺联合出版社 出版图书：https://www.jiaokey.com/tag/上海：上海文艺联合出版社.html</w:t>
      </w:r>
    </w:p>
    <w:p>
      <w:r>
        <w:t>关键词搜索：https://www.jiaokey.com/tag/文学  幸福的明天-苏游纪行.html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