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书名：卫星数据接收技术培训教程</w:t>
      </w:r>
    </w:p>
    <w:p>
      <w:r>
        <w:t>作者：中央电化教育馆编</w:t>
      </w:r>
    </w:p>
    <w:p>
      <w:r>
        <w:t>出版社：北京：中央广播电视大学出版社</w:t>
      </w:r>
    </w:p>
    <w:p>
      <w:r>
        <w:t>出版日期：2002.11</w:t>
      </w:r>
    </w:p>
    <w:p>
      <w:r>
        <w:t>总页数：136</w:t>
      </w:r>
    </w:p>
    <w:p>
      <w:r>
        <w:t>更多请访问教客网: www.jiaokey.com</w:t>
      </w:r>
    </w:p>
    <w:p>
      <w:r>
        <w:t>卫星数据接收技术培训教程 评论地址：https://www.jiaokey.com/book/detail/11214760.html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