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书名：伟大的纲领性文献  江泽民“七一”讲话学习问答</w:t>
      </w:r>
    </w:p>
    <w:p>
      <w:r>
        <w:t>作者：姚润皋等主编；王英等编著</w:t>
      </w:r>
    </w:p>
    <w:p>
      <w:r>
        <w:t>出版社：南京：南京大学出版社</w:t>
      </w:r>
    </w:p>
    <w:p>
      <w:r>
        <w:t>出版日期：2001.09</w:t>
      </w:r>
    </w:p>
    <w:p>
      <w:r>
        <w:t>总页数：309</w:t>
      </w:r>
    </w:p>
    <w:p>
      <w:r>
        <w:t>更多请访问教客网: www.jiaokey.com</w:t>
      </w:r>
    </w:p>
    <w:p>
      <w:r>
        <w:t>伟大的纲领性文献  江泽民“七一”讲话学习问答 评论地址：https://www.jiaokey.com/book/detail/11214758.html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