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书名：为了明天的辉煌  开滦集团公司机关处级领导人员优秀调研成果辑</w:t>
      </w:r>
    </w:p>
    <w:p>
      <w:r>
        <w:t>作者：开滦直属机关党工委编</w:t>
      </w:r>
    </w:p>
    <w:p>
      <w:r>
        <w:t>出版社：</w:t>
      </w:r>
    </w:p>
    <w:p>
      <w:r>
        <w:t>出版日期：2002.11</w:t>
      </w:r>
    </w:p>
    <w:p>
      <w:r>
        <w:t>总页数：337</w:t>
      </w:r>
    </w:p>
    <w:p>
      <w:r>
        <w:t>更多请访问教客网: www.jiaokey.com</w:t>
      </w:r>
    </w:p>
    <w:p>
      <w:r>
        <w:t>为了明天的辉煌  开滦集团公司机关处级领导人员优秀调研成果辑 评论地址：https://www.jiaokey.com/book/detail/11214752.html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