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微型计算机初中级培训教程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微型计算机初中级培训教程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本书出售、求购地址：https://www.jiaokey.com/book/detail/11214744.html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关键词搜索：https://www.jiaokey.com/tag/微型计算机初中级培训教程.html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