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书名：唐山雄风史稿  下  唐山现代史纪事本末  1948-1998</w:t>
      </w:r>
    </w:p>
    <w:p>
      <w:r>
        <w:t>作者：池作清等主编</w:t>
      </w:r>
    </w:p>
    <w:p>
      <w:r>
        <w:t>出版社：北京：红旗出版社</w:t>
      </w:r>
    </w:p>
    <w:p>
      <w:r>
        <w:t>出版日期：1999.12</w:t>
      </w:r>
    </w:p>
    <w:p>
      <w:r>
        <w:t>总页数：366</w:t>
      </w:r>
    </w:p>
    <w:p>
      <w:r>
        <w:t>更多请访问教客网: www.jiaokey.com</w:t>
      </w:r>
    </w:p>
    <w:p>
      <w:r>
        <w:t>唐山雄风史稿  下  唐山现代史纪事本末  1948-1998 评论地址：https://www.jiaokey.com/book/detail/11214617.html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