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1997  总第6期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1997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本书出售、求购地址：https://www.jiaokey.com/book/detail/11214600.html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1997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