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唐山市震后十年著作目录  1976-1986  下  作者简介</w:t>
      </w:r>
    </w:p>
    <w:p>
      <w:r>
        <w:rPr>
          <w:rFonts w:ascii="宋体" w:hAnsi="宋体" w:eastAsia="宋体"/>
          <w:sz w:val="24"/>
        </w:rPr>
        <w:t>唐山图书馆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唐山市震后十年著作目录  1976-1986  下  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本书出售、求购地址：https://www.jiaokey.com/book/detail/11214584.html</w:t>
      </w:r>
    </w:p>
    <w:p>
      <w:r>
        <w:t>更多相关图书推荐：https://www.jiaokey.com</w:t>
      </w:r>
    </w:p>
    <w:p>
      <w:r>
        <w:t>唐山图书馆 其他作品：https://www.jiaokey.com/tag/唐山图书馆.html</w:t>
      </w:r>
    </w:p>
    <w:p>
      <w:r>
        <w:t>唐山图书馆 出版图书：https://www.jiaokey.com/tag/唐山图书馆.html</w:t>
      </w:r>
    </w:p>
    <w:p>
      <w:r>
        <w:t>关键词搜索：https://www.jiaokey.com/tag/唐山市震后十年著作目录  1976-1986  下  作者简介.html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