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书名：唐山市曲艺史料汇编  乐亭大鼓专辑</w:t>
      </w:r>
    </w:p>
    <w:p>
      <w:r>
        <w:t>作者：唐山市曲艺志编辑部编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唐山市曲艺史料汇编  乐亭大鼓专辑 评论地址：https://www.jiaokey.com/book/detail/11214562.html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