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书名：唐山师范专科学校  河北唐山教育学院志</w:t>
      </w:r>
    </w:p>
    <w:p>
      <w:r>
        <w:t>作者：王士立，郑禾主编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唐山师范专科学校  河北唐山教育学院志 评论地址：https://www.jiaokey.com/book/detail/11214527.html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