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唐山革命史资料汇编  第8辑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唐山革命史资料汇编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本书出售、求购地址：https://www.jiaokey.com/book/detail/11214495.html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关键词搜索：https://www.jiaokey.com/tag/唐山革命史资料汇编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