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书名：谈谈几何中的证明</w:t>
      </w:r>
    </w:p>
    <w:p>
      <w:r>
        <w:t>作者：（苏）А.И.费齐索夫著；姬振豫译</w:t>
      </w:r>
    </w:p>
    <w:p>
      <w:r>
        <w:t>出版社：天津：天津人民出版社</w:t>
      </w:r>
    </w:p>
    <w:p>
      <w:r>
        <w:t>出版日期：1983.11</w:t>
      </w:r>
    </w:p>
    <w:p>
      <w:r>
        <w:t>总页数：59</w:t>
      </w:r>
    </w:p>
    <w:p>
      <w:r>
        <w:t>更多请访问教客网: www.jiaokey.com</w:t>
      </w:r>
    </w:p>
    <w:p>
      <w:r>
        <w:t>谈谈几何中的证明 评论地址：https://www.jiaokey.com/book/detail/11214463.html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