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书名：他们当过间谍  十三位世界著名作家的间谍生涯</w:t>
      </w:r>
    </w:p>
    <w:p>
      <w:r>
        <w:t>作者：谢为群，张军编著</w:t>
      </w:r>
    </w:p>
    <w:p>
      <w:r>
        <w:t>出版社：北京：中央编译出版社</w:t>
      </w:r>
    </w:p>
    <w:p>
      <w:r>
        <w:t>出版日期：2004.02</w:t>
      </w:r>
    </w:p>
    <w:p>
      <w:r>
        <w:t>总页数：299</w:t>
      </w:r>
    </w:p>
    <w:p>
      <w:r>
        <w:t>更多请访问教客网: www.jiaokey.com</w:t>
      </w:r>
    </w:p>
    <w:p>
      <w:r>
        <w:t>他们当过间谍  十三位世界著名作家的间谍生涯 评论地址：https://www.jiaokey.com/book/detail/11214457.html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