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书名：塑性理论的应用  金属压力加工工序的力学分析</w:t>
      </w:r>
    </w:p>
    <w:p>
      <w:r>
        <w:t>作者：陈森灿编</w:t>
      </w:r>
    </w:p>
    <w:p>
      <w:r>
        <w:t>出版社：清华大学机械工程系</w:t>
      </w:r>
    </w:p>
    <w:p>
      <w:r>
        <w:t>出版日期：1982.01</w:t>
      </w:r>
    </w:p>
    <w:p>
      <w:r>
        <w:t>总页数：271</w:t>
      </w:r>
    </w:p>
    <w:p>
      <w:r>
        <w:t>更多请访问教客网: www.jiaokey.com</w:t>
      </w:r>
    </w:p>
    <w:p>
      <w:r>
        <w:t>塑性理论的应用  金属压力加工工序的力学分析 评论地址：https://www.jiaokey.com/book/detail/11214442.html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