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数学算数  英国学校数学教育调查委员会报告</w:t>
      </w:r>
    </w:p>
    <w:p>
      <w:r>
        <w:rPr>
          <w:rFonts w:ascii="宋体" w:hAnsi="宋体" w:eastAsia="宋体"/>
          <w:sz w:val="24"/>
        </w:rPr>
        <w:t>（英）科克罗夫特（Cockcroft，W.H.）著；范良火译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数学算数  英国学校数学教育调查委员会报告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（英）科克罗夫特（Cockcroft，W.H.）著；范良火译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本书出售、求购地址：https://www.jiaokey.com/book/detail/11214384.html</w:t>
      </w:r>
    </w:p>
    <w:p>
      <w:r>
        <w:t>更多相关图书推荐：https://www.jiaokey.com</w:t>
      </w:r>
    </w:p>
    <w:p>
      <w:r>
        <w:t>（英）科克罗夫特（Cockcroft，W.H.）著；范良火译 其他作品：https://www.jiaokey.com/tag/（英）科克罗夫特（Cockcroft，W.H.）著；范良火译.html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关键词搜索：https://www.jiaokey.com/tag/数学算数  英国学校数学教育调查委员会报告.html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