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书名：少数民族民俗资料  中</w:t>
      </w:r>
    </w:p>
    <w:p>
      <w:r>
        <w:t>作者：全国民俗学少数民族民间文学讲习班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少数民族民俗资料  中 评论地址：https://www.jiaokey.com/book/detail/11214253.html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