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书名：少年人才的发现与培养</w:t>
      </w:r>
    </w:p>
    <w:p>
      <w:r>
        <w:t>作者:（法）阿·秀安著；前田嘉名，西烟明日译；孙成也，安永升汉译</w:t>
      </w:r>
    </w:p>
    <w:p>
      <w:r>
        <w:t>出版社:呼和浩特：内蒙古教育出版社</w:t>
      </w:r>
    </w:p>
    <w:p>
      <w:r>
        <w:t>出版日期：1983.11</w:t>
      </w:r>
    </w:p>
    <w:p>
      <w:r>
        <w:t>总页数：162</w:t>
      </w:r>
    </w:p>
    <w:p>
      <w:r>
        <w:t>更多请访问教客网:www.jiaokey.com</w:t>
      </w:r>
    </w:p>
    <w:p>
      <w:r>
        <w:t>少年人才的发现与培养评论地址：https://www.jiaokey.com/book/detail/11214249.html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