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商品房买卖合同操作指导</w:t>
      </w:r>
    </w:p>
    <w:p>
      <w:r>
        <w:rPr>
          <w:rFonts w:ascii="宋体" w:hAnsi="宋体" w:eastAsia="宋体"/>
          <w:sz w:val="24"/>
        </w:rPr>
        <w:t>金鹰主编（浙江腾飞金鹰律师事务所）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商品房买卖合同操作指导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金鹰主编（浙江腾飞金鹰律师事务所）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本书出售、求购地址：https://www.jiaokey.com/book/detail/11214236.html</w:t>
      </w:r>
    </w:p>
    <w:p>
      <w:r>
        <w:t>更多相关图书推荐：https://www.jiaokey.com</w:t>
      </w:r>
    </w:p>
    <w:p>
      <w:r>
        <w:t>金鹰主编（浙江腾飞金鹰律师事务所） 其他作品：https://www.jiaokey.com/tag/金鹰主编（浙江腾飞金鹰律师事务所）.html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关键词搜索：https://www.jiaokey.com/tag/商品房买卖合同操作指导.html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