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全国教育科学“八五”规划课题  黄河三角洲地区教育发展战略研究</w:t>
      </w:r>
    </w:p>
    <w:p>
      <w:r>
        <w:rPr>
          <w:rFonts w:ascii="宋体" w:hAnsi="宋体" w:eastAsia="宋体"/>
          <w:sz w:val="24"/>
        </w:rPr>
        <w:t>吴畏，张源泉主编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全国教育科学“八五”规划课题  黄河三角洲地区教育发展战略研究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吴畏，张源泉主编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本书出售、求购地址：https://www.jiaokey.com/book/detail/11214129.html</w:t>
      </w:r>
    </w:p>
    <w:p>
      <w:r>
        <w:t>更多相关图书推荐：https://www.jiaokey.com</w:t>
      </w:r>
    </w:p>
    <w:p>
      <w:r>
        <w:t>吴畏，张源泉主编 其他作品：https://www.jiaokey.com/tag/吴畏，张源泉主编.html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关键词搜索：https://www.jiaokey.com/tag/全国教育科学“八五”规划课题  黄河三角洲地区教育发展战略研究.html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