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书名：全国关于人道主义和异化问题讨论会暨中国历史唯物主义研究会第二届年会论文选</w:t>
      </w:r>
    </w:p>
    <w:p>
      <w:r>
        <w:t>作者：中国历史唯物主义研究会《论文选》编辑组编</w:t>
      </w:r>
    </w:p>
    <w:p>
      <w:r>
        <w:t>出版社：北京：北京出版社</w:t>
      </w:r>
    </w:p>
    <w:p>
      <w:r>
        <w:t>出版日期：1986.08</w:t>
      </w:r>
    </w:p>
    <w:p>
      <w:r>
        <w:t>总页数：459</w:t>
      </w:r>
    </w:p>
    <w:p>
      <w:r>
        <w:t>更多请访问教客网: www.jiaokey.com</w:t>
      </w:r>
    </w:p>
    <w:p>
      <w:r>
        <w:t>全国关于人道主义和异化问题讨论会暨中国历史唯物主义研究会第二届年会论文选 评论地址：https://www.jiaokey.com/book/detail/11214121.html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