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全国奥林匹克小学六年级竞赛练习卷  数学ABC卷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全国奥林匹克小学六年级竞赛练习卷  数学ABC卷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本书出售、求购地址：https://www.jiaokey.com/book/detail/11214108.html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关键词搜索：https://www.jiaokey.com/tag/全国奥林匹克小学六年级竞赛练习卷  数学ABC卷.html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