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全国奥林匹克初一竞赛练习卷：数学ABC卷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全国奥林匹克初一竞赛练习卷：数学ABC卷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本书出售、求购地址：https://www.jiaokey.com/book/detail/11214107.html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关键词搜索：https://www.jiaokey.com/tag/全国奥林匹克初一竞赛练习卷：数学ABC卷.html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