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青少年通向成功的9个步骤</w:t>
      </w:r>
    </w:p>
    <w:p>
      <w:r>
        <w:rPr>
          <w:rFonts w:ascii="宋体" w:hAnsi="宋体" w:eastAsia="宋体"/>
          <w:sz w:val="24"/>
        </w:rPr>
        <w:t>（美）斯泰德曼·格拉哈姆著；茅丽莎，李晨译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青少年通向成功的9个步骤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（美）斯泰德曼·格拉哈姆著；茅丽莎，李晨译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本书出售、求购地址：https://www.jiaokey.com/book/detail/11214083.html</w:t>
      </w:r>
    </w:p>
    <w:p>
      <w:r>
        <w:t>更多相关图书推荐：https://www.jiaokey.com</w:t>
      </w:r>
    </w:p>
    <w:p>
      <w:r>
        <w:t>（美）斯泰德曼·格拉哈姆著；茅丽莎，李晨译 其他作品：https://www.jiaokey.com/tag/（美）斯泰德曼·格拉哈姆著；茅丽莎，李晨译.html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关键词搜索：https://www.jiaokey.com/tag/青少年通向成功的9个步骤.html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